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C5" w:rsidRDefault="00D564C5" w:rsidP="00D564C5">
      <w:pPr>
        <w:pStyle w:val="ConsPlusNormal"/>
        <w:jc w:val="right"/>
        <w:outlineLvl w:val="1"/>
      </w:pPr>
      <w:bookmarkStart w:id="0" w:name="_GoBack"/>
      <w:bookmarkEnd w:id="0"/>
      <w:r>
        <w:t>Приложение N 3</w:t>
      </w:r>
    </w:p>
    <w:p w:rsidR="00D564C5" w:rsidRDefault="00D564C5" w:rsidP="00D564C5">
      <w:pPr>
        <w:pStyle w:val="ConsPlusNormal"/>
        <w:jc w:val="right"/>
      </w:pPr>
      <w:r>
        <w:t>к Требованиям к составу</w:t>
      </w:r>
    </w:p>
    <w:p w:rsidR="00D564C5" w:rsidRDefault="00D564C5" w:rsidP="00D564C5">
      <w:pPr>
        <w:pStyle w:val="ConsPlusNormal"/>
        <w:jc w:val="right"/>
      </w:pPr>
      <w:r>
        <w:t>и порядку ведения исполнительной</w:t>
      </w:r>
    </w:p>
    <w:p w:rsidR="00D564C5" w:rsidRDefault="00D564C5" w:rsidP="00D564C5">
      <w:pPr>
        <w:pStyle w:val="ConsPlusNormal"/>
        <w:jc w:val="right"/>
      </w:pPr>
      <w:r>
        <w:t>документации при строительстве,</w:t>
      </w:r>
    </w:p>
    <w:p w:rsidR="00D564C5" w:rsidRDefault="00D564C5" w:rsidP="00D564C5">
      <w:pPr>
        <w:pStyle w:val="ConsPlusNormal"/>
        <w:jc w:val="right"/>
      </w:pPr>
      <w:r>
        <w:t>реконструкции, капитальном ремонте</w:t>
      </w:r>
    </w:p>
    <w:p w:rsidR="00D564C5" w:rsidRDefault="00D564C5" w:rsidP="00D564C5">
      <w:pPr>
        <w:pStyle w:val="ConsPlusNormal"/>
        <w:jc w:val="right"/>
      </w:pPr>
      <w:r>
        <w:t>объектов капитального строительства</w:t>
      </w:r>
    </w:p>
    <w:p w:rsidR="00D564C5" w:rsidRDefault="00D564C5" w:rsidP="00D564C5">
      <w:pPr>
        <w:pStyle w:val="ConsPlusNormal"/>
        <w:jc w:val="right"/>
      </w:pPr>
      <w:r>
        <w:t>и требованиям, предъявляемым к актам</w:t>
      </w:r>
    </w:p>
    <w:p w:rsidR="00D564C5" w:rsidRDefault="00D564C5" w:rsidP="00D564C5">
      <w:pPr>
        <w:pStyle w:val="ConsPlusNormal"/>
        <w:jc w:val="right"/>
      </w:pPr>
      <w:r>
        <w:t>освидетельствования работ, конструкций,</w:t>
      </w:r>
    </w:p>
    <w:p w:rsidR="00D564C5" w:rsidRDefault="00D564C5" w:rsidP="00D564C5">
      <w:pPr>
        <w:pStyle w:val="ConsPlusNormal"/>
        <w:jc w:val="right"/>
      </w:pPr>
      <w:r>
        <w:t>участков сетей инженерно-технического</w:t>
      </w:r>
    </w:p>
    <w:p w:rsidR="00D564C5" w:rsidRDefault="00D564C5" w:rsidP="00D564C5">
      <w:pPr>
        <w:pStyle w:val="ConsPlusNormal"/>
        <w:jc w:val="right"/>
      </w:pPr>
      <w:r>
        <w:t>обеспечения, утвержденным приказом</w:t>
      </w:r>
    </w:p>
    <w:p w:rsidR="00D564C5" w:rsidRDefault="00D564C5" w:rsidP="00D564C5">
      <w:pPr>
        <w:pStyle w:val="ConsPlusNormal"/>
        <w:jc w:val="right"/>
      </w:pPr>
      <w:r>
        <w:t>Федеральной службы по экологическому,</w:t>
      </w:r>
    </w:p>
    <w:p w:rsidR="00D564C5" w:rsidRDefault="00D564C5" w:rsidP="00D564C5">
      <w:pPr>
        <w:pStyle w:val="ConsPlusNormal"/>
        <w:jc w:val="right"/>
      </w:pPr>
      <w:r>
        <w:t>технологическому и атомному надзору</w:t>
      </w:r>
    </w:p>
    <w:p w:rsidR="00D564C5" w:rsidRDefault="00D564C5" w:rsidP="00D564C5">
      <w:pPr>
        <w:pStyle w:val="ConsPlusNormal"/>
        <w:jc w:val="right"/>
      </w:pPr>
      <w:r>
        <w:t>от 26 декабря 2006 г. N 1128</w:t>
      </w:r>
    </w:p>
    <w:p w:rsidR="00D564C5" w:rsidRDefault="00D564C5" w:rsidP="00D07DC7">
      <w:pPr>
        <w:pStyle w:val="ConsPlusNormal"/>
        <w:ind w:left="5103"/>
        <w:jc w:val="right"/>
      </w:pPr>
      <w:r>
        <w:t>(Форма акта утверждена законодательно и изменению не подлежит)</w:t>
      </w:r>
    </w:p>
    <w:p w:rsidR="00D564C5" w:rsidRDefault="00D564C5" w:rsidP="00D564C5">
      <w:pPr>
        <w:pStyle w:val="ConsPlusNormal"/>
      </w:pPr>
    </w:p>
    <w:p w:rsidR="00D564C5" w:rsidRDefault="00D564C5" w:rsidP="00D564C5">
      <w:pPr>
        <w:pStyle w:val="ConsPlusNormal"/>
        <w:jc w:val="center"/>
      </w:pPr>
    </w:p>
    <w:p w:rsidR="00D564C5" w:rsidRDefault="00D564C5" w:rsidP="00D564C5">
      <w:pPr>
        <w:pStyle w:val="ConsPlusNonformat"/>
        <w:jc w:val="both"/>
      </w:pPr>
      <w:r>
        <w:t>Объект капитального строительства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(наименование проектной документации, почтовый или строительный адрес</w:t>
      </w:r>
    </w:p>
    <w:p w:rsidR="00D564C5" w:rsidRDefault="00D564C5" w:rsidP="00D564C5">
      <w:pPr>
        <w:pStyle w:val="ConsPlusNonformat"/>
        <w:jc w:val="both"/>
      </w:pPr>
      <w:r>
        <w:t xml:space="preserve">                    объекта капитального строительства)</w:t>
      </w:r>
    </w:p>
    <w:p w:rsidR="00D564C5" w:rsidRDefault="00D564C5" w:rsidP="00D564C5">
      <w:pPr>
        <w:pStyle w:val="ConsPlusNonformat"/>
        <w:jc w:val="both"/>
      </w:pPr>
      <w:r>
        <w:t>Застройщик   (технический   заказчик,   эксплуатирующая   организация   или</w:t>
      </w:r>
    </w:p>
    <w:p w:rsidR="00D564C5" w:rsidRDefault="00D564C5" w:rsidP="00D564C5">
      <w:pPr>
        <w:pStyle w:val="ConsPlusNonformat"/>
        <w:jc w:val="both"/>
      </w:pPr>
      <w:r>
        <w:t>региональный оператор)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(фамилия, имя, отчество </w:t>
      </w:r>
      <w:hyperlink w:anchor="Par629" w:tooltip="&lt;1&gt; Указывается при наличии." w:history="1">
        <w:r>
          <w:rPr>
            <w:color w:val="0000FF"/>
          </w:rPr>
          <w:t>&lt;1&gt;</w:t>
        </w:r>
      </w:hyperlink>
      <w:r>
        <w:t>, адрес места жительства, ОГРНИП,</w:t>
      </w:r>
    </w:p>
    <w:p w:rsidR="00D564C5" w:rsidRDefault="00D564C5" w:rsidP="00D564C5">
      <w:pPr>
        <w:pStyle w:val="ConsPlusNonformat"/>
        <w:jc w:val="both"/>
      </w:pPr>
      <w:r>
        <w:t xml:space="preserve">                   ИНН индивидуального предпринимателя,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наименование, ОГРН, ИНН, место нахождения юридического лица,</w:t>
      </w:r>
    </w:p>
    <w:p w:rsidR="00D564C5" w:rsidRDefault="00D564C5" w:rsidP="00D564C5">
      <w:pPr>
        <w:pStyle w:val="ConsPlusNonformat"/>
        <w:jc w:val="both"/>
      </w:pPr>
      <w:r>
        <w:t xml:space="preserve">                               телефон/факс,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наименование, ОГРН, ИНН саморегулируемой организации, членом которой</w:t>
      </w:r>
    </w:p>
    <w:p w:rsidR="00D564C5" w:rsidRDefault="00D564C5" w:rsidP="00D564C5">
      <w:pPr>
        <w:pStyle w:val="ConsPlusNonformat"/>
        <w:jc w:val="both"/>
      </w:pPr>
      <w:r>
        <w:t xml:space="preserve">   является </w:t>
      </w:r>
      <w:hyperlink w:anchor="Par630" w:tooltip="&lt;2&gt; 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." w:history="1">
        <w:r>
          <w:rPr>
            <w:color w:val="0000FF"/>
          </w:rPr>
          <w:t>&lt;2&gt;</w:t>
        </w:r>
      </w:hyperlink>
      <w:r>
        <w:t xml:space="preserve"> - для индивидуальных предпринимателей и юридических лиц;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фамилия, имя, отчество </w:t>
      </w:r>
      <w:hyperlink w:anchor="Par629" w:tooltip="&lt;1&gt; Указывается при наличии." w:history="1">
        <w:r>
          <w:rPr>
            <w:color w:val="0000FF"/>
          </w:rPr>
          <w:t>&lt;1&gt;</w:t>
        </w:r>
      </w:hyperlink>
      <w:r>
        <w:t>, паспортные данные, адрес места жительства,</w:t>
      </w:r>
    </w:p>
    <w:p w:rsidR="00D564C5" w:rsidRDefault="00D564C5" w:rsidP="00D564C5">
      <w:pPr>
        <w:pStyle w:val="ConsPlusNonformat"/>
        <w:jc w:val="both"/>
      </w:pPr>
      <w:r>
        <w:t xml:space="preserve">             телефон/факс - для физических лиц, не являющихся</w:t>
      </w:r>
    </w:p>
    <w:p w:rsidR="00D564C5" w:rsidRDefault="00D564C5" w:rsidP="00D564C5">
      <w:pPr>
        <w:pStyle w:val="ConsPlusNonformat"/>
        <w:jc w:val="both"/>
      </w:pPr>
      <w:r>
        <w:t xml:space="preserve">                    индивидуальными предпринимателями)</w:t>
      </w:r>
    </w:p>
    <w:p w:rsidR="00D564C5" w:rsidRDefault="00D564C5" w:rsidP="00D564C5">
      <w:pPr>
        <w:pStyle w:val="ConsPlusNonformat"/>
        <w:jc w:val="both"/>
      </w:pPr>
      <w:r>
        <w:t>Лицо, осуществляющее строительство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(фамилия, имя, отчество </w:t>
      </w:r>
      <w:hyperlink w:anchor="Par629" w:tooltip="&lt;1&gt; Указывается при наличии." w:history="1">
        <w:r>
          <w:rPr>
            <w:color w:val="0000FF"/>
          </w:rPr>
          <w:t>&lt;1&gt;</w:t>
        </w:r>
      </w:hyperlink>
      <w:r>
        <w:t>, адрес места жительства, ОГРНИП,</w:t>
      </w:r>
    </w:p>
    <w:p w:rsidR="00D564C5" w:rsidRDefault="00D564C5" w:rsidP="00D564C5">
      <w:pPr>
        <w:pStyle w:val="ConsPlusNonformat"/>
        <w:jc w:val="both"/>
      </w:pPr>
      <w:r>
        <w:t xml:space="preserve">                   ИНН индивидуального предпринимателя,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наименование, ОГРН, ИНН, место нахождения юридического лица,</w:t>
      </w:r>
    </w:p>
    <w:p w:rsidR="00D564C5" w:rsidRDefault="00D564C5" w:rsidP="00D564C5">
      <w:pPr>
        <w:pStyle w:val="ConsPlusNonformat"/>
        <w:jc w:val="both"/>
      </w:pPr>
      <w:r>
        <w:t xml:space="preserve">                               телефон/факс,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наименование, ОГРН, ИНН саморегулируемой организации,</w:t>
      </w:r>
    </w:p>
    <w:p w:rsidR="00D564C5" w:rsidRDefault="00D564C5" w:rsidP="00D564C5">
      <w:pPr>
        <w:pStyle w:val="ConsPlusNonformat"/>
        <w:jc w:val="both"/>
      </w:pPr>
      <w:r>
        <w:t xml:space="preserve">                       членом которой является </w:t>
      </w:r>
      <w:hyperlink w:anchor="Par631" w:tooltip="&lt;3&gt; 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" w:history="1">
        <w:r>
          <w:rPr>
            <w:color w:val="0000FF"/>
          </w:rPr>
          <w:t>&lt;3&gt;</w:t>
        </w:r>
      </w:hyperlink>
      <w:r>
        <w:t>)</w:t>
      </w:r>
    </w:p>
    <w:p w:rsidR="00D564C5" w:rsidRDefault="00D564C5" w:rsidP="00D564C5">
      <w:pPr>
        <w:pStyle w:val="ConsPlusNonformat"/>
        <w:jc w:val="both"/>
      </w:pPr>
      <w:r>
        <w:t>Лицо, осуществляющее подготовку проектной документации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(фамилия, имя, отчество </w:t>
      </w:r>
      <w:hyperlink w:anchor="Par629" w:tooltip="&lt;1&gt; Указывается при наличии." w:history="1">
        <w:r>
          <w:rPr>
            <w:color w:val="0000FF"/>
          </w:rPr>
          <w:t>&lt;1&gt;</w:t>
        </w:r>
      </w:hyperlink>
      <w:r>
        <w:t>, адрес места жительства, ОГРНИП,</w:t>
      </w:r>
    </w:p>
    <w:p w:rsidR="00D564C5" w:rsidRDefault="00D564C5" w:rsidP="00D564C5">
      <w:pPr>
        <w:pStyle w:val="ConsPlusNonformat"/>
        <w:jc w:val="both"/>
      </w:pPr>
      <w:r>
        <w:t xml:space="preserve">                   ИНН индивидуального предпринимателя,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наименование, ОГРН, ИНН, место нахождения юридического лица,</w:t>
      </w:r>
    </w:p>
    <w:p w:rsidR="00D564C5" w:rsidRDefault="00D564C5" w:rsidP="00D564C5">
      <w:pPr>
        <w:pStyle w:val="ConsPlusNonformat"/>
        <w:jc w:val="both"/>
      </w:pPr>
      <w:r>
        <w:t xml:space="preserve">                               телефон/факс,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наименование, ОГРН, ИНН саморегулируемой организации,</w:t>
      </w:r>
    </w:p>
    <w:p w:rsidR="00D564C5" w:rsidRDefault="00D564C5" w:rsidP="00D564C5">
      <w:pPr>
        <w:pStyle w:val="ConsPlusNonformat"/>
        <w:jc w:val="both"/>
      </w:pPr>
      <w:r>
        <w:t xml:space="preserve">                       членом которой является </w:t>
      </w:r>
      <w:hyperlink w:anchor="Par632" w:tooltip="&lt;4&gt; За исключением случаев, когда членство в саморегулируемых организациях в области архитектурно-строительного проектирования не требуется." w:history="1">
        <w:r>
          <w:rPr>
            <w:color w:val="0000FF"/>
          </w:rPr>
          <w:t>&lt;4&gt;</w:t>
        </w:r>
      </w:hyperlink>
      <w:r>
        <w:t>)</w:t>
      </w:r>
    </w:p>
    <w:p w:rsidR="00D564C5" w:rsidRDefault="00D564C5" w:rsidP="00D564C5">
      <w:pPr>
        <w:pStyle w:val="ConsPlusNonformat"/>
        <w:jc w:val="both"/>
      </w:pPr>
    </w:p>
    <w:p w:rsidR="00D564C5" w:rsidRDefault="00D564C5" w:rsidP="00D564C5">
      <w:pPr>
        <w:pStyle w:val="ConsPlusNonformat"/>
        <w:jc w:val="both"/>
      </w:pPr>
      <w:bookmarkStart w:id="1" w:name="Par496"/>
      <w:bookmarkEnd w:id="1"/>
      <w:r>
        <w:t xml:space="preserve">                                    АКТ</w:t>
      </w:r>
    </w:p>
    <w:p w:rsidR="00D564C5" w:rsidRDefault="00D564C5" w:rsidP="00D564C5">
      <w:pPr>
        <w:pStyle w:val="ConsPlusNonformat"/>
        <w:jc w:val="both"/>
      </w:pPr>
      <w:r>
        <w:t xml:space="preserve">                     освидетельствования скрытых работ</w:t>
      </w:r>
    </w:p>
    <w:p w:rsidR="00D564C5" w:rsidRDefault="00D564C5" w:rsidP="00D564C5">
      <w:pPr>
        <w:pStyle w:val="ConsPlusNonformat"/>
        <w:jc w:val="both"/>
      </w:pPr>
    </w:p>
    <w:p w:rsidR="00D564C5" w:rsidRDefault="00D564C5" w:rsidP="00D564C5">
      <w:pPr>
        <w:pStyle w:val="ConsPlusNonformat"/>
        <w:jc w:val="both"/>
      </w:pPr>
      <w:r>
        <w:t>N __________________                             "__" _____________ 20__ г.</w:t>
      </w:r>
    </w:p>
    <w:p w:rsidR="00D564C5" w:rsidRDefault="00D564C5" w:rsidP="00D564C5">
      <w:pPr>
        <w:pStyle w:val="ConsPlusNonformat"/>
        <w:jc w:val="both"/>
      </w:pPr>
      <w:r>
        <w:t xml:space="preserve">                                                  (дата составления акта)</w:t>
      </w:r>
    </w:p>
    <w:p w:rsidR="00D564C5" w:rsidRDefault="00D564C5" w:rsidP="00D564C5">
      <w:pPr>
        <w:pStyle w:val="ConsPlusNonformat"/>
        <w:jc w:val="both"/>
      </w:pPr>
    </w:p>
    <w:p w:rsidR="00D564C5" w:rsidRDefault="00D564C5" w:rsidP="00D564C5">
      <w:pPr>
        <w:pStyle w:val="ConsPlusNonformat"/>
        <w:jc w:val="both"/>
      </w:pPr>
      <w:r>
        <w:t>Представитель    застройщика   (технического   заказчика,   эксплуатирующей</w:t>
      </w:r>
    </w:p>
    <w:p w:rsidR="00D564C5" w:rsidRDefault="00D564C5" w:rsidP="00D564C5">
      <w:pPr>
        <w:pStyle w:val="ConsPlusNonformat"/>
        <w:jc w:val="both"/>
      </w:pPr>
      <w:r>
        <w:t>организации   или   регионального   оператора)  по  вопросам  строительного</w:t>
      </w:r>
    </w:p>
    <w:p w:rsidR="00D564C5" w:rsidRDefault="00D564C5" w:rsidP="00D564C5">
      <w:pPr>
        <w:pStyle w:val="ConsPlusNonformat"/>
        <w:jc w:val="both"/>
      </w:pPr>
      <w:r>
        <w:t xml:space="preserve">контроля </w:t>
      </w:r>
      <w:hyperlink w:anchor="Par633" w:tooltip="&lt;5&gt; В случае осуществления строительства, реконструкции, капитального ремонта на основании договора строительного подряда." w:history="1">
        <w:r>
          <w:rPr>
            <w:color w:val="0000FF"/>
          </w:rPr>
          <w:t>&lt;5&gt;</w:t>
        </w:r>
      </w:hyperlink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(должность, фамилия, инициалы, идентификационный номер в национальном</w:t>
      </w:r>
    </w:p>
    <w:p w:rsidR="00D564C5" w:rsidRDefault="00D564C5" w:rsidP="00D564C5">
      <w:pPr>
        <w:pStyle w:val="ConsPlusNonformat"/>
        <w:jc w:val="both"/>
      </w:pPr>
      <w:r>
        <w:t xml:space="preserve">                           реестре специалистов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в области строительства </w:t>
      </w:r>
      <w:hyperlink w:anchor="Par631" w:tooltip="&lt;3&gt; 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" w:history="1">
        <w:r>
          <w:rPr>
            <w:color w:val="0000FF"/>
          </w:rPr>
          <w:t>&lt;3&gt;</w:t>
        </w:r>
      </w:hyperlink>
      <w:r>
        <w:t>, реквизиты распорядительного документа,</w:t>
      </w:r>
    </w:p>
    <w:p w:rsidR="00D564C5" w:rsidRDefault="00D564C5" w:rsidP="00D564C5">
      <w:pPr>
        <w:pStyle w:val="ConsPlusNonformat"/>
        <w:jc w:val="both"/>
      </w:pPr>
      <w:r>
        <w:t xml:space="preserve">                        подтверждающего полномочия,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с указанием наименования, ОГРН, ИНН, места нахождения</w:t>
      </w:r>
    </w:p>
    <w:p w:rsidR="00D564C5" w:rsidRDefault="00D564C5" w:rsidP="00D564C5">
      <w:pPr>
        <w:pStyle w:val="ConsPlusNonformat"/>
        <w:jc w:val="both"/>
      </w:pPr>
      <w:r>
        <w:t xml:space="preserve">                          юридического лица </w:t>
      </w:r>
      <w:hyperlink w:anchor="Par634" w:tooltip="&lt;6&gt; В случае осуществления строительного контроля на основании договора с застройщиком, техническим заказчиком, эксплуатирующей организацией или региональным оператором." w:history="1">
        <w:r>
          <w:rPr>
            <w:color w:val="0000FF"/>
          </w:rPr>
          <w:t>&lt;6&gt;</w:t>
        </w:r>
      </w:hyperlink>
      <w:r>
        <w:t>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фамилии, имени, отчества </w:t>
      </w:r>
      <w:hyperlink w:anchor="Par629" w:tooltip="&lt;1&gt; Указывается при наличии." w:history="1">
        <w:r>
          <w:rPr>
            <w:color w:val="0000FF"/>
          </w:rPr>
          <w:t>&lt;1&gt;</w:t>
        </w:r>
      </w:hyperlink>
      <w:r>
        <w:t>, адреса места жительства, ОГРНИП,</w:t>
      </w:r>
    </w:p>
    <w:p w:rsidR="00D564C5" w:rsidRDefault="00D564C5" w:rsidP="00D564C5">
      <w:pPr>
        <w:pStyle w:val="ConsPlusNonformat"/>
        <w:jc w:val="both"/>
      </w:pPr>
      <w:r>
        <w:t xml:space="preserve">                 ИНН индивидуального предпринимателя </w:t>
      </w:r>
      <w:hyperlink w:anchor="Par634" w:tooltip="&lt;6&gt; В случае осуществления строительного контроля на основании договора с застройщиком, техническим заказчиком, эксплуатирующей организацией или региональным оператором." w:history="1">
        <w:r>
          <w:rPr>
            <w:color w:val="0000FF"/>
          </w:rPr>
          <w:t>&lt;6&gt;</w:t>
        </w:r>
      </w:hyperlink>
      <w:r>
        <w:t>)</w:t>
      </w:r>
    </w:p>
    <w:p w:rsidR="00D564C5" w:rsidRDefault="00D564C5" w:rsidP="00D564C5">
      <w:pPr>
        <w:pStyle w:val="ConsPlusNonformat"/>
        <w:jc w:val="both"/>
      </w:pPr>
      <w:r>
        <w:t>Представитель лица, осуществляющего строительство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(должность, фамилия, инициалы, реквизиты распорядительного документа,</w:t>
      </w:r>
    </w:p>
    <w:p w:rsidR="00D564C5" w:rsidRDefault="00D564C5" w:rsidP="00D564C5">
      <w:pPr>
        <w:pStyle w:val="ConsPlusNonformat"/>
        <w:jc w:val="both"/>
      </w:pPr>
      <w:r>
        <w:t xml:space="preserve">                        подтверждающего полномочия)</w:t>
      </w:r>
    </w:p>
    <w:p w:rsidR="00D564C5" w:rsidRDefault="00D564C5" w:rsidP="00D564C5">
      <w:pPr>
        <w:pStyle w:val="ConsPlusNonformat"/>
        <w:jc w:val="both"/>
      </w:pPr>
      <w:r>
        <w:t>Представитель    лица,    осуществляющего    строительство,   по   вопросам</w:t>
      </w:r>
    </w:p>
    <w:p w:rsidR="00D564C5" w:rsidRDefault="00D564C5" w:rsidP="00D564C5">
      <w:pPr>
        <w:pStyle w:val="ConsPlusNonformat"/>
        <w:jc w:val="both"/>
      </w:pPr>
      <w:r>
        <w:t>строительного контроля (специалист по организации строительства)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(должность, фамилия, инициалы, идентификационный номер в национальном</w:t>
      </w:r>
    </w:p>
    <w:p w:rsidR="00D564C5" w:rsidRDefault="00D564C5" w:rsidP="00D564C5">
      <w:pPr>
        <w:pStyle w:val="ConsPlusNonformat"/>
        <w:jc w:val="both"/>
      </w:pPr>
      <w:r>
        <w:t xml:space="preserve">                           реестре специалистов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в области строительства, реквизиты распорядительного документа,</w:t>
      </w:r>
    </w:p>
    <w:p w:rsidR="00D564C5" w:rsidRDefault="00D564C5" w:rsidP="00D564C5">
      <w:pPr>
        <w:pStyle w:val="ConsPlusNonformat"/>
        <w:jc w:val="both"/>
      </w:pPr>
      <w:r>
        <w:t xml:space="preserve">                        подтверждающего полномочия)</w:t>
      </w:r>
    </w:p>
    <w:p w:rsidR="00D564C5" w:rsidRDefault="00D564C5" w:rsidP="00D564C5">
      <w:pPr>
        <w:pStyle w:val="ConsPlusNonformat"/>
        <w:jc w:val="both"/>
      </w:pPr>
      <w:r>
        <w:t xml:space="preserve">Представитель лица, осуществляющего подготовку проектной документации </w:t>
      </w:r>
      <w:hyperlink w:anchor="Par635" w:tooltip="&lt;7&gt; В случаях когда авторский надзор осуществляется." w:history="1">
        <w:r>
          <w:rPr>
            <w:color w:val="0000FF"/>
          </w:rPr>
          <w:t>&lt;7&gt;</w:t>
        </w:r>
      </w:hyperlink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(должность, фамилия, инициалы, реквизиты распорядительного документа,</w:t>
      </w:r>
    </w:p>
    <w:p w:rsidR="00D564C5" w:rsidRDefault="00D564C5" w:rsidP="00D564C5">
      <w:pPr>
        <w:pStyle w:val="ConsPlusNonformat"/>
        <w:jc w:val="both"/>
      </w:pPr>
      <w:r>
        <w:t xml:space="preserve">                        подтверждающего полномочия,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с указанием наименования, ОГРН, ИНН, места нахождения</w:t>
      </w:r>
    </w:p>
    <w:p w:rsidR="00D564C5" w:rsidRDefault="00D564C5" w:rsidP="00D564C5">
      <w:pPr>
        <w:pStyle w:val="ConsPlusNonformat"/>
        <w:jc w:val="both"/>
      </w:pPr>
      <w:r>
        <w:t xml:space="preserve">                          юридического лица </w:t>
      </w:r>
      <w:hyperlink w:anchor="Par636" w:tooltip="&lt;8&gt; В случае осуществления авторского надзора лицом, не являющимся разработчиком проектной документации." w:history="1">
        <w:r>
          <w:rPr>
            <w:color w:val="0000FF"/>
          </w:rPr>
          <w:t>&lt;8&gt;</w:t>
        </w:r>
      </w:hyperlink>
      <w:r>
        <w:t>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фамилии, имени, отчества </w:t>
      </w:r>
      <w:hyperlink w:anchor="Par629" w:tooltip="&lt;1&gt; Указывается при наличии." w:history="1">
        <w:r>
          <w:rPr>
            <w:color w:val="0000FF"/>
          </w:rPr>
          <w:t>&lt;1&gt;</w:t>
        </w:r>
      </w:hyperlink>
      <w:r>
        <w:t>, адреса места жительства, ОГРНИП,</w:t>
      </w:r>
    </w:p>
    <w:p w:rsidR="00D564C5" w:rsidRDefault="00D564C5" w:rsidP="00D564C5">
      <w:pPr>
        <w:pStyle w:val="ConsPlusNonformat"/>
        <w:jc w:val="both"/>
      </w:pPr>
      <w:r>
        <w:t xml:space="preserve">                 ИНН индивидуального предпринимателя </w:t>
      </w:r>
      <w:hyperlink w:anchor="Par636" w:tooltip="&lt;8&gt; В случае осуществления авторского надзора лицом, не являющимся разработчиком проектной документации." w:history="1">
        <w:r>
          <w:rPr>
            <w:color w:val="0000FF"/>
          </w:rPr>
          <w:t>&lt;8&gt;</w:t>
        </w:r>
      </w:hyperlink>
      <w:r>
        <w:t>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наименования, ОГРН, ИНН саморегулируемой организации, членом которой</w:t>
      </w:r>
    </w:p>
    <w:p w:rsidR="00D564C5" w:rsidRDefault="00D564C5" w:rsidP="00D564C5">
      <w:pPr>
        <w:pStyle w:val="ConsPlusNonformat"/>
        <w:jc w:val="both"/>
      </w:pPr>
      <w:r>
        <w:t xml:space="preserve"> является указанное юридическое лицо, индивидуальный предприниматель </w:t>
      </w:r>
      <w:hyperlink w:anchor="Par632" w:tooltip="&lt;4&gt; За исключением случаев, когда членство в саморегулируемых организациях в области архитектурно-строительного проектирования не требуется." w:history="1">
        <w:r>
          <w:rPr>
            <w:color w:val="0000FF"/>
          </w:rPr>
          <w:t>&lt;4&gt;</w:t>
        </w:r>
      </w:hyperlink>
      <w:r>
        <w:t>)</w:t>
      </w:r>
    </w:p>
    <w:p w:rsidR="00D564C5" w:rsidRDefault="00D564C5" w:rsidP="00D564C5">
      <w:pPr>
        <w:pStyle w:val="ConsPlusNonformat"/>
        <w:jc w:val="both"/>
      </w:pPr>
      <w:r>
        <w:t xml:space="preserve">Представитель лица, выполнившего работы, подлежащие освидетельствованию </w:t>
      </w:r>
      <w:hyperlink w:anchor="Par637" w:tooltip="&lt;9&gt; 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." w:history="1">
        <w:r>
          <w:rPr>
            <w:color w:val="0000FF"/>
          </w:rPr>
          <w:t>&lt;9&gt;</w:t>
        </w:r>
      </w:hyperlink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(должность, фамилия, инициалы, реквизиты распорядительного документа,</w:t>
      </w:r>
    </w:p>
    <w:p w:rsidR="00D564C5" w:rsidRDefault="00D564C5" w:rsidP="00D564C5">
      <w:pPr>
        <w:pStyle w:val="ConsPlusNonformat"/>
        <w:jc w:val="both"/>
      </w:pPr>
      <w:r>
        <w:t xml:space="preserve">                        подтверждающего полномочия,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с указанием наименования, ОГРН, ИНН, места нахождения</w:t>
      </w:r>
    </w:p>
    <w:p w:rsidR="00D564C5" w:rsidRDefault="00D564C5" w:rsidP="00D564C5">
      <w:pPr>
        <w:pStyle w:val="ConsPlusNonformat"/>
        <w:jc w:val="both"/>
      </w:pPr>
      <w:r>
        <w:t xml:space="preserve">                            юридического лица,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фамилии, имени, отчества </w:t>
      </w:r>
      <w:hyperlink w:anchor="Par629" w:tooltip="&lt;1&gt; Указывается при наличии." w:history="1">
        <w:r>
          <w:rPr>
            <w:color w:val="0000FF"/>
          </w:rPr>
          <w:t>&lt;1&gt;</w:t>
        </w:r>
      </w:hyperlink>
      <w:r>
        <w:t>, адреса места жительства, ОГРНИП,</w:t>
      </w:r>
    </w:p>
    <w:p w:rsidR="00D564C5" w:rsidRDefault="00D564C5" w:rsidP="00D564C5">
      <w:pPr>
        <w:pStyle w:val="ConsPlusNonformat"/>
        <w:jc w:val="both"/>
      </w:pPr>
      <w:r>
        <w:t xml:space="preserve">                   ИНН индивидуального предпринимателя)</w:t>
      </w:r>
    </w:p>
    <w:p w:rsidR="00D564C5" w:rsidRDefault="00D564C5" w:rsidP="00D564C5">
      <w:pPr>
        <w:pStyle w:val="ConsPlusNonformat"/>
        <w:jc w:val="both"/>
      </w:pPr>
      <w:r>
        <w:t>а также иные представители лиц, участвующих в освидетельствовании: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(должность с указанием наименования организации, фамилия, инициалы,</w:t>
      </w:r>
    </w:p>
    <w:p w:rsidR="00D564C5" w:rsidRDefault="00D564C5" w:rsidP="00D564C5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полномочия)</w:t>
      </w:r>
    </w:p>
    <w:p w:rsidR="00D564C5" w:rsidRDefault="00D564C5" w:rsidP="00D564C5">
      <w:pPr>
        <w:pStyle w:val="ConsPlusNonformat"/>
        <w:jc w:val="both"/>
      </w:pPr>
      <w:r>
        <w:t>произвели осмотр работ, выполненных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__________________________________________________________________________,</w:t>
      </w:r>
    </w:p>
    <w:p w:rsidR="00D564C5" w:rsidRDefault="00D564C5" w:rsidP="00D564C5">
      <w:pPr>
        <w:pStyle w:val="ConsPlusNonformat"/>
        <w:jc w:val="both"/>
      </w:pPr>
      <w:r>
        <w:t xml:space="preserve"> (наименование лица, выполнившего работы, подлежащие освидетельствованию)</w:t>
      </w:r>
    </w:p>
    <w:p w:rsidR="00D564C5" w:rsidRDefault="00D564C5" w:rsidP="00D564C5">
      <w:pPr>
        <w:pStyle w:val="ConsPlusNonformat"/>
        <w:jc w:val="both"/>
      </w:pPr>
      <w:r>
        <w:t>и составили настоящий акт о нижеследующем:</w:t>
      </w:r>
    </w:p>
    <w:p w:rsidR="00D564C5" w:rsidRDefault="00D564C5" w:rsidP="00D564C5">
      <w:pPr>
        <w:pStyle w:val="ConsPlusNonformat"/>
        <w:jc w:val="both"/>
      </w:pPr>
      <w:r>
        <w:t>1. К освидетельствованию предъявлены следующие работы: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            (наименование скрытых работ)</w:t>
      </w:r>
    </w:p>
    <w:p w:rsidR="00D564C5" w:rsidRDefault="00D564C5" w:rsidP="00D564C5">
      <w:pPr>
        <w:pStyle w:val="ConsPlusNonformat"/>
        <w:jc w:val="both"/>
      </w:pPr>
      <w:r>
        <w:t>2. Работы выполнены по проектной документации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(номер, другие реквизиты чертежа, наименование проектной</w:t>
      </w:r>
    </w:p>
    <w:p w:rsidR="00D564C5" w:rsidRDefault="00D564C5" w:rsidP="00D564C5">
      <w:pPr>
        <w:pStyle w:val="ConsPlusNonformat"/>
        <w:jc w:val="both"/>
      </w:pPr>
      <w:r>
        <w:t xml:space="preserve">                        и/или рабочей документации,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сведения о лицах, осуществляющих подготовку раздела проектной</w:t>
      </w:r>
    </w:p>
    <w:p w:rsidR="00D564C5" w:rsidRDefault="00D564C5" w:rsidP="00D564C5">
      <w:pPr>
        <w:pStyle w:val="ConsPlusNonformat"/>
        <w:jc w:val="both"/>
      </w:pPr>
      <w:r>
        <w:t xml:space="preserve">                        и/или рабочей документации)</w:t>
      </w:r>
    </w:p>
    <w:p w:rsidR="00D564C5" w:rsidRDefault="00D564C5" w:rsidP="00D564C5">
      <w:pPr>
        <w:pStyle w:val="ConsPlusNonformat"/>
        <w:jc w:val="both"/>
      </w:pPr>
      <w:r>
        <w:t>3. При выполнении работ применены 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                              (наименование строительных</w:t>
      </w:r>
    </w:p>
    <w:p w:rsidR="00D564C5" w:rsidRDefault="00D564C5" w:rsidP="00D564C5">
      <w:pPr>
        <w:pStyle w:val="ConsPlusNonformat"/>
        <w:jc w:val="both"/>
      </w:pPr>
      <w:r>
        <w:t xml:space="preserve">                                             материалов (изделий),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реквизиты сертификатов и/или других документов, подтверждающих</w:t>
      </w:r>
    </w:p>
    <w:p w:rsidR="00D564C5" w:rsidRDefault="00D564C5" w:rsidP="00D564C5">
      <w:pPr>
        <w:pStyle w:val="ConsPlusNonformat"/>
        <w:jc w:val="both"/>
      </w:pPr>
      <w:r>
        <w:t xml:space="preserve">                     их качество и безопасность) </w:t>
      </w:r>
      <w:hyperlink w:anchor="Par638" w:tooltip="&lt;10&gt; В случае если необходимо указывать более 5 документов, указывается ссылка на их реестр, который является неотъемлемой частью акта." w:history="1">
        <w:r>
          <w:rPr>
            <w:color w:val="0000FF"/>
          </w:rPr>
          <w:t>&lt;10&gt;</w:t>
        </w:r>
      </w:hyperlink>
    </w:p>
    <w:p w:rsidR="00D564C5" w:rsidRDefault="00D564C5" w:rsidP="00D564C5">
      <w:pPr>
        <w:pStyle w:val="ConsPlusNonformat"/>
        <w:jc w:val="both"/>
      </w:pPr>
      <w:r>
        <w:t>4. Предъявлены документы, подтверждающие соответствие работ предъявляемым к</w:t>
      </w:r>
    </w:p>
    <w:p w:rsidR="00D564C5" w:rsidRDefault="00D564C5" w:rsidP="00D564C5">
      <w:pPr>
        <w:pStyle w:val="ConsPlusNonformat"/>
        <w:jc w:val="both"/>
      </w:pPr>
      <w:r>
        <w:t>ним требованиям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(исполнительные схемы и чертежи, результаты экспертиз,</w:t>
      </w:r>
    </w:p>
    <w:p w:rsidR="00D564C5" w:rsidRDefault="00D564C5" w:rsidP="00D564C5">
      <w:pPr>
        <w:pStyle w:val="ConsPlusNonformat"/>
        <w:jc w:val="both"/>
      </w:pPr>
      <w:r>
        <w:t xml:space="preserve">                        обследований, лабораторных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и иных испытаний выполненных работ, проведенных в процессе</w:t>
      </w:r>
    </w:p>
    <w:p w:rsidR="00D564C5" w:rsidRDefault="00D564C5" w:rsidP="00D564C5">
      <w:pPr>
        <w:pStyle w:val="ConsPlusNonformat"/>
        <w:jc w:val="both"/>
      </w:pPr>
      <w:r>
        <w:t xml:space="preserve">                       строительного контроля) </w:t>
      </w:r>
      <w:hyperlink w:anchor="Par638" w:tooltip="&lt;10&gt; В случае если необходимо указывать более 5 документов, указывается ссылка на их реестр, который является неотъемлемой частью акта." w:history="1">
        <w:r>
          <w:rPr>
            <w:color w:val="0000FF"/>
          </w:rPr>
          <w:t>&lt;10&gt;</w:t>
        </w:r>
      </w:hyperlink>
    </w:p>
    <w:p w:rsidR="00D564C5" w:rsidRDefault="00D564C5" w:rsidP="00D564C5">
      <w:pPr>
        <w:pStyle w:val="ConsPlusNonformat"/>
        <w:jc w:val="both"/>
      </w:pPr>
    </w:p>
    <w:p w:rsidR="00D564C5" w:rsidRDefault="00D564C5" w:rsidP="00D564C5">
      <w:pPr>
        <w:pStyle w:val="ConsPlusNonformat"/>
        <w:jc w:val="both"/>
      </w:pPr>
      <w:r>
        <w:t>5. Даты: начала работ    "__" ______________ 20__ г.</w:t>
      </w:r>
    </w:p>
    <w:p w:rsidR="00D564C5" w:rsidRDefault="00D564C5" w:rsidP="00D564C5">
      <w:pPr>
        <w:pStyle w:val="ConsPlusNonformat"/>
        <w:jc w:val="both"/>
      </w:pPr>
      <w:r>
        <w:t xml:space="preserve">         окончания работ "__" ______________ 20__ г.</w:t>
      </w:r>
    </w:p>
    <w:p w:rsidR="00D564C5" w:rsidRDefault="00D564C5" w:rsidP="00D564C5">
      <w:pPr>
        <w:pStyle w:val="ConsPlusNonformat"/>
        <w:jc w:val="both"/>
      </w:pPr>
      <w:r>
        <w:t>6. Работы выполнены в соответствии с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(наименования и структурные единицы технических регламентов,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 иных нормативных правовых актов, разделы проектной</w:t>
      </w:r>
    </w:p>
    <w:p w:rsidR="00D564C5" w:rsidRDefault="00D564C5" w:rsidP="00D564C5">
      <w:pPr>
        <w:pStyle w:val="ConsPlusNonformat"/>
        <w:jc w:val="both"/>
      </w:pPr>
      <w:r>
        <w:t xml:space="preserve">                        и/или рабочей документации)</w:t>
      </w:r>
    </w:p>
    <w:p w:rsidR="00D564C5" w:rsidRDefault="00D564C5" w:rsidP="00D564C5">
      <w:pPr>
        <w:pStyle w:val="ConsPlusNonformat"/>
        <w:jc w:val="both"/>
      </w:pPr>
      <w:r>
        <w:t>7. Разрешается производство последующих работ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  (наименование работ, конструкций, участков сетей</w:t>
      </w:r>
    </w:p>
    <w:p w:rsidR="00D564C5" w:rsidRDefault="00D564C5" w:rsidP="00D564C5">
      <w:pPr>
        <w:pStyle w:val="ConsPlusNonformat"/>
        <w:jc w:val="both"/>
      </w:pPr>
      <w:r>
        <w:t xml:space="preserve">                    инженерно-технического обеспечения)</w:t>
      </w:r>
    </w:p>
    <w:p w:rsidR="00D564C5" w:rsidRDefault="00D564C5" w:rsidP="00D564C5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>Акт составлен в _____ экземплярах.</w:t>
      </w:r>
    </w:p>
    <w:p w:rsidR="00D564C5" w:rsidRDefault="00D564C5" w:rsidP="00D564C5">
      <w:pPr>
        <w:pStyle w:val="ConsPlusNonformat"/>
        <w:jc w:val="both"/>
      </w:pPr>
    </w:p>
    <w:p w:rsidR="00D564C5" w:rsidRDefault="00D564C5" w:rsidP="00D564C5">
      <w:pPr>
        <w:pStyle w:val="ConsPlusNonformat"/>
        <w:jc w:val="both"/>
      </w:pPr>
      <w:r>
        <w:t>Приложения: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(исполнительные схемы и чертежи, результаты экспертиз, обследований,</w:t>
      </w:r>
    </w:p>
    <w:p w:rsidR="00D564C5" w:rsidRDefault="00D564C5" w:rsidP="00D564C5">
      <w:pPr>
        <w:pStyle w:val="ConsPlusNonformat"/>
        <w:jc w:val="both"/>
      </w:pPr>
      <w:r>
        <w:t xml:space="preserve">                      лабораторных и иных испытаний)</w:t>
      </w:r>
    </w:p>
    <w:p w:rsidR="00D564C5" w:rsidRDefault="00D564C5" w:rsidP="00D564C5">
      <w:pPr>
        <w:pStyle w:val="ConsPlusNonformat"/>
        <w:jc w:val="both"/>
      </w:pPr>
      <w:r>
        <w:t>Представитель    застройщика   (технического   заказчика,   эксплуатирующей</w:t>
      </w:r>
    </w:p>
    <w:p w:rsidR="00D564C5" w:rsidRDefault="00D564C5" w:rsidP="00D564C5">
      <w:pPr>
        <w:pStyle w:val="ConsPlusNonformat"/>
        <w:jc w:val="both"/>
      </w:pPr>
      <w:r>
        <w:t>организации   или   регионального   оператора)  по  вопросам  строительного</w:t>
      </w:r>
    </w:p>
    <w:p w:rsidR="00D564C5" w:rsidRDefault="00D564C5" w:rsidP="00D564C5">
      <w:pPr>
        <w:pStyle w:val="ConsPlusNonformat"/>
        <w:jc w:val="both"/>
      </w:pPr>
      <w:r>
        <w:t xml:space="preserve">контроля </w:t>
      </w:r>
      <w:hyperlink w:anchor="Par633" w:tooltip="&lt;5&gt; В случае осуществления строительства, реконструкции, капитального ремонта на основании договора строительного подряда." w:history="1">
        <w:r>
          <w:rPr>
            <w:color w:val="0000FF"/>
          </w:rPr>
          <w:t>&lt;5&gt;</w:t>
        </w:r>
      </w:hyperlink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            (фамилия, инициалы, подпись)</w:t>
      </w:r>
    </w:p>
    <w:p w:rsidR="00D564C5" w:rsidRDefault="00D564C5" w:rsidP="00D564C5">
      <w:pPr>
        <w:pStyle w:val="ConsPlusNonformat"/>
        <w:jc w:val="both"/>
      </w:pPr>
      <w:r>
        <w:t>Представитель лица, осуществляющего строительство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            (фамилия, инициалы, подпись)</w:t>
      </w:r>
    </w:p>
    <w:p w:rsidR="00D564C5" w:rsidRDefault="00D564C5" w:rsidP="00D564C5">
      <w:pPr>
        <w:pStyle w:val="ConsPlusNonformat"/>
        <w:jc w:val="both"/>
      </w:pPr>
      <w:r>
        <w:t>Представитель    лица,    осуществляющего    строительство,   по   вопросам</w:t>
      </w:r>
    </w:p>
    <w:p w:rsidR="00D564C5" w:rsidRDefault="00D564C5" w:rsidP="00D564C5">
      <w:pPr>
        <w:pStyle w:val="ConsPlusNonformat"/>
        <w:jc w:val="both"/>
      </w:pPr>
      <w:r>
        <w:t>строительного контроля (специалист по организации строительства)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            (фамилия, инициалы, подпись)</w:t>
      </w:r>
    </w:p>
    <w:p w:rsidR="00D564C5" w:rsidRDefault="00D564C5" w:rsidP="00D564C5">
      <w:pPr>
        <w:pStyle w:val="ConsPlusNonformat"/>
        <w:jc w:val="both"/>
      </w:pPr>
      <w:r>
        <w:t xml:space="preserve">Представитель лица, осуществляющего подготовку проектной документации </w:t>
      </w:r>
      <w:hyperlink w:anchor="Par635" w:tooltip="&lt;7&gt; В случаях когда авторский надзор осуществляется." w:history="1">
        <w:r>
          <w:rPr>
            <w:color w:val="0000FF"/>
          </w:rPr>
          <w:t>&lt;7&gt;</w:t>
        </w:r>
      </w:hyperlink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            (фамилия, инициалы, подпись)</w:t>
      </w:r>
    </w:p>
    <w:p w:rsidR="00D564C5" w:rsidRDefault="00D564C5" w:rsidP="00D564C5">
      <w:pPr>
        <w:pStyle w:val="ConsPlusNonformat"/>
        <w:jc w:val="both"/>
      </w:pPr>
      <w:r>
        <w:t xml:space="preserve">Представитель лица, выполнившего работы, подлежащие освидетельствованию </w:t>
      </w:r>
      <w:hyperlink w:anchor="Par637" w:tooltip="&lt;9&gt; 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." w:history="1">
        <w:r>
          <w:rPr>
            <w:color w:val="0000FF"/>
          </w:rPr>
          <w:t>&lt;9&gt;</w:t>
        </w:r>
      </w:hyperlink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            (фамилия, инициалы, подпись)</w:t>
      </w:r>
    </w:p>
    <w:p w:rsidR="00D564C5" w:rsidRDefault="00D564C5" w:rsidP="00D564C5">
      <w:pPr>
        <w:pStyle w:val="ConsPlusNonformat"/>
        <w:jc w:val="both"/>
      </w:pPr>
      <w:r>
        <w:t>Представители иных лиц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            (фамилия, инициалы, подпись)</w:t>
      </w:r>
    </w:p>
    <w:p w:rsidR="00D564C5" w:rsidRDefault="00D564C5" w:rsidP="00D564C5">
      <w:pPr>
        <w:pStyle w:val="ConsPlusNonformat"/>
        <w:jc w:val="both"/>
      </w:pPr>
      <w:r>
        <w:t>___________________________________________________________________________</w:t>
      </w:r>
    </w:p>
    <w:p w:rsidR="00D564C5" w:rsidRDefault="00D564C5" w:rsidP="00D564C5">
      <w:pPr>
        <w:pStyle w:val="ConsPlusNonformat"/>
        <w:jc w:val="both"/>
      </w:pPr>
      <w:r>
        <w:t xml:space="preserve">                       (фамилия, инициалы, подпись)</w:t>
      </w:r>
    </w:p>
    <w:p w:rsidR="00D564C5" w:rsidRDefault="00D564C5" w:rsidP="00D564C5">
      <w:pPr>
        <w:pStyle w:val="ConsPlusNormal"/>
        <w:jc w:val="both"/>
      </w:pPr>
    </w:p>
    <w:p w:rsidR="00D564C5" w:rsidRPr="00D564C5" w:rsidRDefault="00D564C5" w:rsidP="00D564C5">
      <w:pPr>
        <w:pStyle w:val="ConsPlusNormal"/>
        <w:ind w:firstLine="540"/>
        <w:jc w:val="both"/>
        <w:rPr>
          <w:sz w:val="20"/>
        </w:rPr>
      </w:pPr>
      <w:r w:rsidRPr="00D564C5">
        <w:rPr>
          <w:sz w:val="20"/>
        </w:rPr>
        <w:t>&lt;2&gt; 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требуется.</w:t>
      </w:r>
    </w:p>
    <w:p w:rsidR="00D564C5" w:rsidRPr="00D564C5" w:rsidRDefault="00D564C5" w:rsidP="00D564C5">
      <w:pPr>
        <w:pStyle w:val="ConsPlusNormal"/>
        <w:ind w:firstLine="540"/>
        <w:jc w:val="both"/>
        <w:rPr>
          <w:sz w:val="20"/>
        </w:rPr>
      </w:pPr>
      <w:bookmarkStart w:id="2" w:name="Par631"/>
      <w:bookmarkEnd w:id="2"/>
      <w:r w:rsidRPr="00D564C5">
        <w:rPr>
          <w:sz w:val="20"/>
        </w:rPr>
        <w:t>&lt;3&gt; 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D564C5" w:rsidRPr="00D564C5" w:rsidRDefault="00D564C5" w:rsidP="00D564C5">
      <w:pPr>
        <w:pStyle w:val="ConsPlusNormal"/>
        <w:ind w:firstLine="540"/>
        <w:jc w:val="both"/>
        <w:rPr>
          <w:sz w:val="20"/>
        </w:rPr>
      </w:pPr>
      <w:bookmarkStart w:id="3" w:name="Par632"/>
      <w:bookmarkEnd w:id="3"/>
      <w:r w:rsidRPr="00D564C5">
        <w:rPr>
          <w:sz w:val="20"/>
        </w:rPr>
        <w:t>&lt;4&gt; За исключением случаев, когда членство в саморегулируемых организациях в области архитектурно-строительного проектирования не требуется.</w:t>
      </w:r>
    </w:p>
    <w:p w:rsidR="00D564C5" w:rsidRPr="00D564C5" w:rsidRDefault="00D564C5" w:rsidP="00D564C5">
      <w:pPr>
        <w:pStyle w:val="ConsPlusNormal"/>
        <w:ind w:firstLine="540"/>
        <w:jc w:val="both"/>
        <w:rPr>
          <w:sz w:val="20"/>
        </w:rPr>
      </w:pPr>
      <w:bookmarkStart w:id="4" w:name="Par633"/>
      <w:bookmarkEnd w:id="4"/>
      <w:r w:rsidRPr="00D564C5">
        <w:rPr>
          <w:sz w:val="20"/>
        </w:rPr>
        <w:t>&lt;5&gt; В случае осуществления строительства, реконструкции, капитального ремонта на основании договора строительного подряда.</w:t>
      </w:r>
    </w:p>
    <w:p w:rsidR="00D564C5" w:rsidRPr="00D564C5" w:rsidRDefault="00D564C5" w:rsidP="00D564C5">
      <w:pPr>
        <w:pStyle w:val="ConsPlusNormal"/>
        <w:ind w:firstLine="540"/>
        <w:jc w:val="both"/>
        <w:rPr>
          <w:sz w:val="20"/>
        </w:rPr>
      </w:pPr>
      <w:bookmarkStart w:id="5" w:name="Par634"/>
      <w:bookmarkEnd w:id="5"/>
      <w:r w:rsidRPr="00D564C5">
        <w:rPr>
          <w:sz w:val="20"/>
        </w:rPr>
        <w:t>&lt;6&gt; В случае осуществления строительного контроля на основании договора с застройщиком, техническим заказчиком, эксплуатирующей организацией или региональным оператором.</w:t>
      </w:r>
    </w:p>
    <w:p w:rsidR="00D564C5" w:rsidRPr="00D564C5" w:rsidRDefault="00D564C5" w:rsidP="00D564C5">
      <w:pPr>
        <w:pStyle w:val="ConsPlusNormal"/>
        <w:ind w:firstLine="540"/>
        <w:jc w:val="both"/>
        <w:rPr>
          <w:sz w:val="20"/>
        </w:rPr>
      </w:pPr>
      <w:bookmarkStart w:id="6" w:name="Par635"/>
      <w:bookmarkEnd w:id="6"/>
      <w:r w:rsidRPr="00D564C5">
        <w:rPr>
          <w:sz w:val="20"/>
        </w:rPr>
        <w:t>&lt;7&gt; В случаях когда авторский надзор осуществляется.</w:t>
      </w:r>
    </w:p>
    <w:p w:rsidR="00D564C5" w:rsidRPr="00D564C5" w:rsidRDefault="00D564C5" w:rsidP="00D564C5">
      <w:pPr>
        <w:pStyle w:val="ConsPlusNormal"/>
        <w:ind w:firstLine="540"/>
        <w:jc w:val="both"/>
        <w:rPr>
          <w:sz w:val="20"/>
        </w:rPr>
      </w:pPr>
      <w:bookmarkStart w:id="7" w:name="Par636"/>
      <w:bookmarkEnd w:id="7"/>
      <w:r w:rsidRPr="00D564C5">
        <w:rPr>
          <w:sz w:val="20"/>
        </w:rPr>
        <w:t>&lt;8&gt; В случае осуществления авторского надзора лицом, не являющимся разработчиком проектной документации.</w:t>
      </w:r>
    </w:p>
    <w:p w:rsidR="00D564C5" w:rsidRPr="00D564C5" w:rsidRDefault="00D564C5" w:rsidP="00D564C5">
      <w:pPr>
        <w:pStyle w:val="ConsPlusNormal"/>
        <w:ind w:firstLine="540"/>
        <w:jc w:val="both"/>
        <w:rPr>
          <w:sz w:val="20"/>
        </w:rPr>
      </w:pPr>
      <w:bookmarkStart w:id="8" w:name="Par637"/>
      <w:bookmarkEnd w:id="8"/>
      <w:r w:rsidRPr="00D564C5">
        <w:rPr>
          <w:sz w:val="20"/>
        </w:rPr>
        <w:t>&lt;9&gt; 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лицами.</w:t>
      </w:r>
    </w:p>
    <w:p w:rsidR="00D564C5" w:rsidRPr="00D564C5" w:rsidRDefault="00D564C5" w:rsidP="00D564C5">
      <w:pPr>
        <w:pStyle w:val="ConsPlusNormal"/>
        <w:ind w:firstLine="540"/>
        <w:jc w:val="both"/>
        <w:rPr>
          <w:sz w:val="20"/>
        </w:rPr>
      </w:pPr>
      <w:bookmarkStart w:id="9" w:name="Par638"/>
      <w:bookmarkEnd w:id="9"/>
      <w:r w:rsidRPr="00D564C5">
        <w:rPr>
          <w:sz w:val="20"/>
        </w:rPr>
        <w:t>&lt;10&gt; В случае если необходимо указывать более 5 документов, указывается ссылка на их реестр, который является неотъемлемой частью акта.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D564C5" w:rsidRPr="004C3679" w:rsidTr="00D564C5">
        <w:tc>
          <w:tcPr>
            <w:tcW w:w="15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4C5" w:rsidRPr="00146844" w:rsidRDefault="00D564C5" w:rsidP="00D564C5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461747" w:rsidRPr="00F23017" w:rsidRDefault="00F23017" w:rsidP="001A797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1747" w:rsidRPr="00F23017" w:rsidSect="00A750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C5" w:rsidRDefault="00D564C5" w:rsidP="00A7503A">
      <w:pPr>
        <w:spacing w:after="0" w:line="240" w:lineRule="auto"/>
      </w:pPr>
      <w:r>
        <w:separator/>
      </w:r>
    </w:p>
  </w:endnote>
  <w:endnote w:type="continuationSeparator" w:id="0">
    <w:p w:rsidR="00D564C5" w:rsidRDefault="00D564C5" w:rsidP="00A7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969080"/>
      <w:docPartObj>
        <w:docPartGallery w:val="Page Numbers (Bottom of Page)"/>
        <w:docPartUnique/>
      </w:docPartObj>
    </w:sdtPr>
    <w:sdtEndPr/>
    <w:sdtContent>
      <w:p w:rsidR="00D564C5" w:rsidRDefault="00D564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974">
          <w:rPr>
            <w:noProof/>
          </w:rPr>
          <w:t>4</w:t>
        </w:r>
        <w:r>
          <w:fldChar w:fldCharType="end"/>
        </w:r>
      </w:p>
    </w:sdtContent>
  </w:sdt>
  <w:p w:rsidR="00D564C5" w:rsidRDefault="00D564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C5" w:rsidRDefault="00D564C5" w:rsidP="00A7503A">
      <w:pPr>
        <w:spacing w:after="0" w:line="240" w:lineRule="auto"/>
      </w:pPr>
      <w:r>
        <w:separator/>
      </w:r>
    </w:p>
  </w:footnote>
  <w:footnote w:type="continuationSeparator" w:id="0">
    <w:p w:rsidR="00D564C5" w:rsidRDefault="00D564C5" w:rsidP="00A7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1AB7063D"/>
    <w:multiLevelType w:val="hybridMultilevel"/>
    <w:tmpl w:val="6D6E8ABE"/>
    <w:lvl w:ilvl="0" w:tplc="9B28F0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AA58B3"/>
    <w:multiLevelType w:val="hybridMultilevel"/>
    <w:tmpl w:val="B2E6D010"/>
    <w:lvl w:ilvl="0" w:tplc="B44E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A46A63"/>
    <w:multiLevelType w:val="hybridMultilevel"/>
    <w:tmpl w:val="54A6EB2A"/>
    <w:lvl w:ilvl="0" w:tplc="A254D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C750DC"/>
    <w:multiLevelType w:val="hybridMultilevel"/>
    <w:tmpl w:val="AAB201AC"/>
    <w:lvl w:ilvl="0" w:tplc="E2C65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D74AB0"/>
    <w:multiLevelType w:val="hybridMultilevel"/>
    <w:tmpl w:val="1D00DD7E"/>
    <w:lvl w:ilvl="0" w:tplc="C06EB2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C9239C"/>
    <w:multiLevelType w:val="hybridMultilevel"/>
    <w:tmpl w:val="14CE8276"/>
    <w:lvl w:ilvl="0" w:tplc="A18ACA22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1">
    <w:nsid w:val="3FD64093"/>
    <w:multiLevelType w:val="hybridMultilevel"/>
    <w:tmpl w:val="A6CC56E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C84A5D"/>
    <w:multiLevelType w:val="hybridMultilevel"/>
    <w:tmpl w:val="491AD4BC"/>
    <w:lvl w:ilvl="0" w:tplc="23060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0E6696"/>
    <w:multiLevelType w:val="hybridMultilevel"/>
    <w:tmpl w:val="6598D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83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B96D56"/>
    <w:multiLevelType w:val="hybridMultilevel"/>
    <w:tmpl w:val="30C6702A"/>
    <w:lvl w:ilvl="0" w:tplc="DAFEF74E">
      <w:start w:val="1"/>
      <w:numFmt w:val="bullet"/>
      <w:lvlText w:val="-"/>
      <w:lvlJc w:val="left"/>
      <w:pPr>
        <w:tabs>
          <w:tab w:val="num" w:pos="739"/>
        </w:tabs>
        <w:ind w:left="73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5">
    <w:nsid w:val="4B252021"/>
    <w:multiLevelType w:val="hybridMultilevel"/>
    <w:tmpl w:val="2A90635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9E1297"/>
    <w:multiLevelType w:val="hybridMultilevel"/>
    <w:tmpl w:val="5754ACFC"/>
    <w:lvl w:ilvl="0" w:tplc="000C1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C201C8"/>
    <w:multiLevelType w:val="hybridMultilevel"/>
    <w:tmpl w:val="0D3C3AA2"/>
    <w:lvl w:ilvl="0" w:tplc="FCF62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432A34"/>
    <w:multiLevelType w:val="hybridMultilevel"/>
    <w:tmpl w:val="7F80F5FA"/>
    <w:lvl w:ilvl="0" w:tplc="650041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3A30E1"/>
    <w:multiLevelType w:val="hybridMultilevel"/>
    <w:tmpl w:val="84BED4C8"/>
    <w:lvl w:ilvl="0" w:tplc="AD7CD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887A8C"/>
    <w:multiLevelType w:val="hybridMultilevel"/>
    <w:tmpl w:val="A91C4B82"/>
    <w:lvl w:ilvl="0" w:tplc="8C74A78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CD6276"/>
    <w:multiLevelType w:val="hybridMultilevel"/>
    <w:tmpl w:val="129E7F9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9"/>
  </w:num>
  <w:num w:numId="5">
    <w:abstractNumId w:val="6"/>
  </w:num>
  <w:num w:numId="6">
    <w:abstractNumId w:val="7"/>
  </w:num>
  <w:num w:numId="7">
    <w:abstractNumId w:val="16"/>
  </w:num>
  <w:num w:numId="8">
    <w:abstractNumId w:val="8"/>
  </w:num>
  <w:num w:numId="9">
    <w:abstractNumId w:val="5"/>
  </w:num>
  <w:num w:numId="10">
    <w:abstractNumId w:val="17"/>
  </w:num>
  <w:num w:numId="11">
    <w:abstractNumId w:val="10"/>
  </w:num>
  <w:num w:numId="12">
    <w:abstractNumId w:val="0"/>
  </w:num>
  <w:num w:numId="13">
    <w:abstractNumId w:val="1"/>
  </w:num>
  <w:num w:numId="14">
    <w:abstractNumId w:val="3"/>
  </w:num>
  <w:num w:numId="15">
    <w:abstractNumId w:val="4"/>
  </w:num>
  <w:num w:numId="16">
    <w:abstractNumId w:val="2"/>
  </w:num>
  <w:num w:numId="17">
    <w:abstractNumId w:val="13"/>
  </w:num>
  <w:num w:numId="18">
    <w:abstractNumId w:val="18"/>
  </w:num>
  <w:num w:numId="19">
    <w:abstractNumId w:val="14"/>
  </w:num>
  <w:num w:numId="20">
    <w:abstractNumId w:val="11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E7E"/>
    <w:rsid w:val="00040A8B"/>
    <w:rsid w:val="0005148E"/>
    <w:rsid w:val="000B6FD5"/>
    <w:rsid w:val="00146844"/>
    <w:rsid w:val="00151654"/>
    <w:rsid w:val="0016609F"/>
    <w:rsid w:val="00172E7E"/>
    <w:rsid w:val="00175456"/>
    <w:rsid w:val="00177611"/>
    <w:rsid w:val="001A39A5"/>
    <w:rsid w:val="001A7974"/>
    <w:rsid w:val="001B07F0"/>
    <w:rsid w:val="001F7E80"/>
    <w:rsid w:val="00204177"/>
    <w:rsid w:val="00233076"/>
    <w:rsid w:val="00235A1F"/>
    <w:rsid w:val="00263135"/>
    <w:rsid w:val="002B49DF"/>
    <w:rsid w:val="002F6E8A"/>
    <w:rsid w:val="00390A4D"/>
    <w:rsid w:val="003C14FF"/>
    <w:rsid w:val="003C5CCA"/>
    <w:rsid w:val="003F140F"/>
    <w:rsid w:val="00403D63"/>
    <w:rsid w:val="00457EFD"/>
    <w:rsid w:val="00461747"/>
    <w:rsid w:val="004744F0"/>
    <w:rsid w:val="00483C94"/>
    <w:rsid w:val="004E2106"/>
    <w:rsid w:val="004F0204"/>
    <w:rsid w:val="00543CAA"/>
    <w:rsid w:val="005A666D"/>
    <w:rsid w:val="005E5B98"/>
    <w:rsid w:val="00603A43"/>
    <w:rsid w:val="00615966"/>
    <w:rsid w:val="007074CB"/>
    <w:rsid w:val="007C799B"/>
    <w:rsid w:val="007E3718"/>
    <w:rsid w:val="007E6B32"/>
    <w:rsid w:val="0080512D"/>
    <w:rsid w:val="0082191A"/>
    <w:rsid w:val="00841105"/>
    <w:rsid w:val="008B2EC0"/>
    <w:rsid w:val="008D4CFF"/>
    <w:rsid w:val="00902654"/>
    <w:rsid w:val="00905D88"/>
    <w:rsid w:val="00921F9C"/>
    <w:rsid w:val="009760DC"/>
    <w:rsid w:val="00983EDA"/>
    <w:rsid w:val="00987EA3"/>
    <w:rsid w:val="009B4255"/>
    <w:rsid w:val="009B45E7"/>
    <w:rsid w:val="009C6C43"/>
    <w:rsid w:val="009D2CE3"/>
    <w:rsid w:val="00A07FB3"/>
    <w:rsid w:val="00A64E1D"/>
    <w:rsid w:val="00A706D5"/>
    <w:rsid w:val="00A7503A"/>
    <w:rsid w:val="00A77C49"/>
    <w:rsid w:val="00AB0A65"/>
    <w:rsid w:val="00AC7ADC"/>
    <w:rsid w:val="00B270CE"/>
    <w:rsid w:val="00B5626A"/>
    <w:rsid w:val="00B6508E"/>
    <w:rsid w:val="00B96DFA"/>
    <w:rsid w:val="00BB4AF6"/>
    <w:rsid w:val="00BE0F74"/>
    <w:rsid w:val="00CC5558"/>
    <w:rsid w:val="00CF53EF"/>
    <w:rsid w:val="00CF6218"/>
    <w:rsid w:val="00D04774"/>
    <w:rsid w:val="00D07DC7"/>
    <w:rsid w:val="00D564C5"/>
    <w:rsid w:val="00D6764F"/>
    <w:rsid w:val="00D76AE7"/>
    <w:rsid w:val="00DD2675"/>
    <w:rsid w:val="00DE3404"/>
    <w:rsid w:val="00E11106"/>
    <w:rsid w:val="00E44195"/>
    <w:rsid w:val="00E5734E"/>
    <w:rsid w:val="00E90171"/>
    <w:rsid w:val="00ED376E"/>
    <w:rsid w:val="00F23017"/>
    <w:rsid w:val="00F6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18"/>
    <w:pPr>
      <w:ind w:left="720"/>
      <w:contextualSpacing/>
    </w:pPr>
  </w:style>
  <w:style w:type="table" w:styleId="a4">
    <w:name w:val="Table Grid"/>
    <w:basedOn w:val="a1"/>
    <w:uiPriority w:val="59"/>
    <w:rsid w:val="003C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4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B42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8D4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7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7F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A07FB3"/>
  </w:style>
  <w:style w:type="paragraph" w:styleId="a7">
    <w:name w:val="header"/>
    <w:basedOn w:val="a"/>
    <w:link w:val="a8"/>
    <w:uiPriority w:val="99"/>
    <w:unhideWhenUsed/>
    <w:rsid w:val="00A7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03A"/>
  </w:style>
  <w:style w:type="paragraph" w:styleId="a9">
    <w:name w:val="footer"/>
    <w:basedOn w:val="a"/>
    <w:link w:val="aa"/>
    <w:uiPriority w:val="99"/>
    <w:unhideWhenUsed/>
    <w:rsid w:val="00A7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03A"/>
  </w:style>
  <w:style w:type="paragraph" w:customStyle="1" w:styleId="Style18">
    <w:name w:val="Style18"/>
    <w:basedOn w:val="a"/>
    <w:uiPriority w:val="99"/>
    <w:rsid w:val="002B49DF"/>
    <w:pPr>
      <w:widowControl w:val="0"/>
      <w:autoSpaceDE w:val="0"/>
      <w:autoSpaceDN w:val="0"/>
      <w:adjustRightInd w:val="0"/>
      <w:spacing w:after="0" w:line="335" w:lineRule="exact"/>
      <w:ind w:firstLine="402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2B49D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5">
    <w:name w:val="Style65"/>
    <w:basedOn w:val="a"/>
    <w:uiPriority w:val="99"/>
    <w:rsid w:val="002B49D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2B49D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1">
    <w:name w:val="Font Style131"/>
    <w:basedOn w:val="a0"/>
    <w:uiPriority w:val="99"/>
    <w:rsid w:val="002B49D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0">
    <w:name w:val="Style60"/>
    <w:basedOn w:val="a"/>
    <w:uiPriority w:val="99"/>
    <w:rsid w:val="002B49D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2B49D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8">
    <w:name w:val="Style38"/>
    <w:basedOn w:val="a"/>
    <w:uiPriority w:val="99"/>
    <w:rsid w:val="002B49D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2B49DF"/>
    <w:pPr>
      <w:widowControl w:val="0"/>
      <w:autoSpaceDE w:val="0"/>
      <w:autoSpaceDN w:val="0"/>
      <w:adjustRightInd w:val="0"/>
      <w:spacing w:after="0" w:line="204" w:lineRule="exact"/>
      <w:jc w:val="center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2B49D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2B49DF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35">
    <w:name w:val="Style35"/>
    <w:basedOn w:val="a"/>
    <w:uiPriority w:val="99"/>
    <w:rsid w:val="002B49DF"/>
    <w:pPr>
      <w:widowControl w:val="0"/>
      <w:autoSpaceDE w:val="0"/>
      <w:autoSpaceDN w:val="0"/>
      <w:adjustRightInd w:val="0"/>
      <w:spacing w:after="0" w:line="222" w:lineRule="exact"/>
      <w:jc w:val="center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2B49DF"/>
    <w:pPr>
      <w:widowControl w:val="0"/>
      <w:autoSpaceDE w:val="0"/>
      <w:autoSpaceDN w:val="0"/>
      <w:adjustRightInd w:val="0"/>
      <w:spacing w:after="0" w:line="392" w:lineRule="exact"/>
      <w:ind w:firstLine="463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760DC"/>
    <w:rPr>
      <w:color w:val="0000FF" w:themeColor="hyperlink"/>
      <w:u w:val="single"/>
    </w:rPr>
  </w:style>
  <w:style w:type="paragraph" w:customStyle="1" w:styleId="ConsPlusNormal">
    <w:name w:val="ConsPlusNormal"/>
    <w:rsid w:val="00D56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564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Тимофеев Сергей Эдуардович</cp:lastModifiedBy>
  <cp:revision>2</cp:revision>
  <dcterms:created xsi:type="dcterms:W3CDTF">2019-09-03T07:22:00Z</dcterms:created>
  <dcterms:modified xsi:type="dcterms:W3CDTF">2019-09-03T07:22:00Z</dcterms:modified>
</cp:coreProperties>
</file>